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Дело № 5-250-2602/2025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 в </w:t>
      </w:r>
      <w:r>
        <w:rPr>
          <w:rStyle w:val="cat-Timegrp-19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 32.2 КоАП РФ,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административный штраф согласно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1888038624086395749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</w:t>
      </w:r>
      <w:r>
        <w:rPr>
          <w:rFonts w:ascii="Times New Roman" w:eastAsia="Times New Roman" w:hAnsi="Times New Roman" w:cs="Times New Roman"/>
          <w:sz w:val="28"/>
          <w:szCs w:val="28"/>
        </w:rPr>
        <w:t>ршении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следующие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25;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27.11.2024 № 1888038624086395749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рапорта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товерными, поскольку они нашли свое объективное подтверждение в ходе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ч. 1 ст. 20.25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опасности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Федора Андрее</w:t>
      </w:r>
      <w:r>
        <w:rPr>
          <w:rFonts w:ascii="Times New Roman" w:eastAsia="Times New Roman" w:hAnsi="Times New Roman" w:cs="Times New Roman"/>
          <w:sz w:val="28"/>
          <w:szCs w:val="28"/>
        </w:rPr>
        <w:t>вича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ч.1 ст.20.25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 ареста сроком на 3 (трое)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250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Timegrp-20rplc-31">
    <w:name w:val="cat-Time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